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英语笔译  文化·修辞·文本=ENGLISR TRANSLATION CULTUR RHETORIC TEXT</w:t>
      </w:r>
    </w:p>
    <w:p>
      <w:r>
        <w:rPr>
          <w:rFonts w:ascii="宋体" w:hAnsi="宋体" w:eastAsia="宋体"/>
          <w:sz w:val="24"/>
        </w:rPr>
        <w:t>李和庆，黄皓编著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英语笔译  文化·修辞·文本=ENGLISR TRANSLATION CULTUR RHETORIC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李和庆，黄皓编著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本书出售、求购地址：https://www.jiaokey.com/book/detail/13179202.html</w:t>
      </w:r>
    </w:p>
    <w:p>
      <w:r>
        <w:t>更多相关图书推荐：https://www.jiaokey.com</w:t>
      </w:r>
    </w:p>
    <w:p>
      <w:r>
        <w:t>李和庆，黄皓编著 其他作品：https://www.jiaokey.com/tag/李和庆，黄皓编著.html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关键词搜索：https://www.jiaokey.com/tag/英语笔译  文化·修辞·文本=ENGLISR TRANSLATION CULTUR RHETORIC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