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边境附近一条河</w:t>
      </w:r>
    </w:p>
    <w:p>
      <w:r>
        <w:rPr>
          <w:rFonts w:ascii="宋体" w:hAnsi="宋体" w:eastAsia="宋体"/>
          <w:sz w:val="24"/>
        </w:rPr>
        <w:t>高帆诗；王学聪，蒲以庄绘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边境附近一条河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高帆诗；王学聪，蒲以庄绘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本书出售、求购地址：https://www.jiaokey.com/book/detail/13179162.html</w:t>
      </w:r>
    </w:p>
    <w:p>
      <w:r>
        <w:t>更多相关图书推荐：https://www.jiaokey.com</w:t>
      </w:r>
    </w:p>
    <w:p>
      <w:r>
        <w:t>高帆诗；王学聪，蒲以庄绘 其他作品：https://www.jiaokey.com/tag/高帆诗；王学聪，蒲以庄绘.html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关键词搜索：https://www.jiaokey.com/tag/边境附近一条河.html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