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  6  狐假虎威</w:t>
      </w:r>
    </w:p>
    <w:p>
      <w:r>
        <w:t>作者：郑马改写；叶飞画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中国古代寓言  6  狐假虎威 评论地址：https://www.jiaokey.com/book/detail/13179160.html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