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运动人体艺术</w:t>
      </w:r>
    </w:p>
    <w:p>
      <w:r>
        <w:rPr>
          <w:rFonts w:ascii="宋体" w:hAnsi="宋体" w:eastAsia="宋体"/>
          <w:sz w:val="24"/>
        </w:rPr>
        <w:t>（美国）汤姆斯·艾思礼著；（英国）马克·史密斯摄影；丽岩译；朴实校者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运动人体艺术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（美国）汤姆斯·艾思礼著；（英国）马克·史密斯摄影；丽岩译；朴实校者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本书出售、求购地址：https://www.jiaokey.com/book/detail/13179148.html</w:t>
      </w:r>
    </w:p>
    <w:p>
      <w:r>
        <w:t>更多相关图书推荐：https://www.jiaokey.com</w:t>
      </w:r>
    </w:p>
    <w:p>
      <w:r>
        <w:t>（美国）汤姆斯·艾思礼著；（英国）马克·史密斯摄影；丽岩译；朴实校者 其他作品：https://www.jiaokey.com/tag/（美国）汤姆斯·艾思礼著；（英国）马克·史密斯摄影；丽岩译；朴实校者.html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关键词搜索：https://www.jiaokey.com/tag/运动人体艺术.html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