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书名：2004走进小平故里广安  中英文本</w:t>
      </w:r>
    </w:p>
    <w:p>
      <w:r>
        <w:t>作者：张云撰文；罗世林翻译；夏代荣摄影</w:t>
      </w:r>
    </w:p>
    <w:p>
      <w:r>
        <w:t>出版社：成都：四川大学出版社</w:t>
      </w:r>
    </w:p>
    <w:p>
      <w:r>
        <w:t>出版日期：2004.09</w:t>
      </w:r>
    </w:p>
    <w:p>
      <w:r>
        <w:t>总页数：103</w:t>
      </w:r>
    </w:p>
    <w:p>
      <w:r>
        <w:t>更多请访问教客网: www.jiaokey.com</w:t>
      </w:r>
    </w:p>
    <w:p>
      <w:r>
        <w:t>2004走进小平故里广安  中英文本 评论地址：https://www.jiaokey.com/book/detail/13179141.html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