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美术考级  中级篇</w:t>
      </w:r>
    </w:p>
    <w:p>
      <w:r>
        <w:rPr>
          <w:rFonts w:ascii="宋体" w:hAnsi="宋体" w:eastAsia="宋体"/>
          <w:sz w:val="24"/>
        </w:rPr>
        <w:t>马一平主编；宋智明，左志丹册主编；四川省文化馆编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9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美术考级  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马一平主编；宋智明，左志丹册主编；四川省文化馆编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绘画(学科: 技法(美术) 学科: 考核) 绘画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本书出售、求购地址：https://www.jiaokey.com/book/detail/13179101.html</w:t>
      </w:r>
    </w:p>
    <w:p>
      <w:r>
        <w:t>更多相关图书推荐：https://www.jiaokey.com</w:t>
      </w:r>
    </w:p>
    <w:p>
      <w:r>
        <w:t>马一平主编；宋智明，左志丹册主编；四川省文化馆编 其他作品：https://www.jiaokey.com/tag/马一平主编；宋智明，左志丹册主编；四川省文化馆编.html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关键词搜索：https://www.jiaokey.com/tag/绘画(学科: 技法(美术) 学科: 考核) 绘画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