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中华诵·名帖临写系列之五  张志和临写欧阳询书皇甫明公碑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中华诵·名帖临写系列之五  张志和临写欧阳询书皇甫明公碑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本书出售、求购地址：https://www.jiaokey.com/book/detail/13179026.html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关键词搜索：https://www.jiaokey.com/tag/中华诵·名帖临写系列之五  张志和临写欧阳询书皇甫明公碑.html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