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中华诵·名帖临写系列之四  张志和临写柳公权书神策军碑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中华诵·名帖临写系列之四  张志和临写柳公权书神策军碑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本书出售、求购地址：https://www.jiaokey.com/book/detail/13179025.html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关键词搜索：https://www.jiaokey.com/tag/中华诵·名帖临写系列之四  张志和临写柳公权书神策军碑.html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