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中华诵·名帖临写系列之三  张志和临写智永真书千字文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中华诵·名帖临写系列之三  张志和临写智永真书千字文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本书出售、求购地址：https://www.jiaokey.com/book/detail/13179024.html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关键词搜索：https://www.jiaokey.com/tag/中华诵·名帖临写系列之三  张志和临写智永真书千字文.html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