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书名：世界优秀VI·标志·图形设计3500例</w:t>
      </w:r>
    </w:p>
    <w:p>
      <w:r>
        <w:t>作者：沈榆，柴虹耀等选编</w:t>
      </w:r>
    </w:p>
    <w:p>
      <w:r>
        <w:t>出版社：武汉：湖北美术出版社</w:t>
      </w:r>
    </w:p>
    <w:p>
      <w:r>
        <w:t>出版日期：1998.04</w:t>
      </w:r>
    </w:p>
    <w:p>
      <w:r>
        <w:t>总页数：294</w:t>
      </w:r>
    </w:p>
    <w:p>
      <w:r>
        <w:t>更多请访问教客网: www.jiaokey.com</w:t>
      </w:r>
    </w:p>
    <w:p>
      <w:r>
        <w:t>世界优秀VI·标志·图形设计3500例 评论地址：https://www.jiaokey.com/book/detail/13178972.html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