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  唐宋传奇精选  下</w:t>
      </w:r>
    </w:p>
    <w:p>
      <w:r>
        <w:rPr>
          <w:rFonts w:ascii="宋体" w:hAnsi="宋体" w:eastAsia="宋体"/>
          <w:sz w:val="24"/>
        </w:rPr>
        <w:t>陈国英文字编辑；叶坚铭美术编辑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  唐宋传奇精选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陈国英文字编辑；叶坚铭美术编辑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本书出售、求购地址：https://www.jiaokey.com/book/detail/13178971.html</w:t>
      </w:r>
    </w:p>
    <w:p>
      <w:r>
        <w:t>更多相关图书推荐：https://www.jiaokey.com</w:t>
      </w:r>
    </w:p>
    <w:p>
      <w:r>
        <w:t>陈国英文字编辑；叶坚铭美术编辑 其他作品：https://www.jiaokey.com/tag/陈国英文字编辑；叶坚铭美术编辑.html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关键词搜索：https://www.jiaokey.com/tag/连环画  唐宋传奇精选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