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中国之棉纺织业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中国之棉纺织业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本书出售、求购地址：https://www.jiaokey.com/book/detail/13178968.html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中国之棉纺织业.html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