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第3版  修订版</w:t>
      </w:r>
    </w:p>
    <w:p>
      <w:r>
        <w:rPr>
          <w:rFonts w:ascii="宋体" w:hAnsi="宋体" w:eastAsia="宋体"/>
          <w:sz w:val="24"/>
        </w:rPr>
        <w:t>宗蕴璋主编；王少峰，孙春军副主编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第3版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宗蕴璋主编；王少峰，孙春军副主编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本书出售、求购地址：https://www.jiaokey.com/book/detail/13178944.html</w:t>
      </w:r>
    </w:p>
    <w:p>
      <w:r>
        <w:t>更多相关图书推荐：https://www.jiaokey.com</w:t>
      </w:r>
    </w:p>
    <w:p>
      <w:r>
        <w:t>宗蕴璋主编；王少峰，孙春军副主编 其他作品：https://www.jiaokey.com/tag/宗蕴璋主编；王少峰，孙春军副主编.html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关键词搜索：https://www.jiaokey.com/tag/质量管理  第3版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