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书名：曲式与音乐作品分析</w:t>
      </w:r>
    </w:p>
    <w:p>
      <w:r>
        <w:t>作者：张湧，熊伊编著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曲式与音乐作品分析 评论地址：https://www.jiaokey.com/book/detail/13178940.html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