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超趣动漫纸模DIY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超趣动漫纸模DIY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本书出售、求购地址：https://www.jiaokey.com/book/detail/13178895.html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关键词搜索：https://www.jiaokey.com/tag/超趣动漫纸模DIY.html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