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CS5平面广告设计与印前技术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CS5平面广告设计与印前技术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关键词搜索：https://www.jiaokey.com/tag/PHOTOSHOP CS5平面广告设计与印前技术.html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