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雅各和七个坏蛋</w:t>
      </w:r>
    </w:p>
    <w:p>
      <w:r>
        <w:rPr>
          <w:rFonts w:ascii="宋体" w:hAnsi="宋体" w:eastAsia="宋体"/>
          <w:sz w:val="24"/>
        </w:rPr>
        <w:t>麦当娜著；吉纳蒂·斯平瑞恩插图；悦悦译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雅各和七个坏蛋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麦当娜著；吉纳蒂·斯平瑞恩插图；悦悦译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本书出售、求购地址：https://www.jiaokey.com/book/detail/13178869.html</w:t>
      </w:r>
    </w:p>
    <w:p>
      <w:r>
        <w:t>更多相关图书推荐：https://www.jiaokey.com</w:t>
      </w:r>
    </w:p>
    <w:p>
      <w:r>
        <w:t>麦当娜著；吉纳蒂·斯平瑞恩插图；悦悦译 其他作品：https://www.jiaokey.com/tag/麦当娜著；吉纳蒂·斯平瑞恩插图；悦悦译.html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关键词搜索：https://www.jiaokey.com/tag/雅各和七个坏蛋.html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