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书名：绝对屁孩</w:t>
      </w:r>
    </w:p>
    <w:p>
      <w:r>
        <w:t>作者：冷笑话特勤组编绘</w:t>
      </w:r>
    </w:p>
    <w:p>
      <w:r>
        <w:t>出版社：银川：宁夏少年儿童出版社</w:t>
      </w:r>
    </w:p>
    <w:p>
      <w:r>
        <w:t>出版日期：2009.08</w:t>
      </w:r>
    </w:p>
    <w:p>
      <w:r>
        <w:t>总页数：185</w:t>
      </w:r>
    </w:p>
    <w:p>
      <w:r>
        <w:t>更多请访问教客网: www.jiaokey.com</w:t>
      </w:r>
    </w:p>
    <w:p>
      <w:r>
        <w:t>绝对屁孩 评论地址：https://www.jiaokey.com/book/detail/13178856.html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