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书名：新手父母这样拍  儿童摄影的十二堂课</w:t>
      </w:r>
    </w:p>
    <w:p>
      <w:r>
        <w:t>作者：李雪莉著</w:t>
      </w:r>
    </w:p>
    <w:p>
      <w:r>
        <w:t>出版社：杭州：浙江摄影出版社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新手父母这样拍  儿童摄影的十二堂课 评论地址：https://www.jiaokey.com/book/detail/13178855.html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