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书名：超级星座卡通秀  梦幻篇</w:t>
      </w:r>
    </w:p>
    <w:p>
      <w:r>
        <w:t>作者：蓝精灵工作室编绘</w:t>
      </w:r>
    </w:p>
    <w:p>
      <w:r>
        <w:t>出版社：合肥：安徽美术出版社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超级星座卡通秀  梦幻篇 评论地址：https://www.jiaokey.com/book/detail/13178854.html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