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中国西部中小企业集群多维度生态模式的构建与优化</w:t>
      </w:r>
    </w:p>
    <w:p>
      <w:r>
        <w:rPr>
          <w:rFonts w:ascii="宋体" w:hAnsi="宋体" w:eastAsia="宋体"/>
          <w:sz w:val="24"/>
        </w:rPr>
        <w:t>揭晓纹等著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中国西部中小企业集群多维度生态模式的构建与优化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揭晓纹等著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中小企业-经济发展-生态模式-研究-中国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本书出售、求购地址：https://www.jiaokey.com/book/detail/13178849.html</w:t>
      </w:r>
    </w:p>
    <w:p>
      <w:r>
        <w:t>更多相关图书推荐：https://www.jiaokey.com</w:t>
      </w:r>
    </w:p>
    <w:p>
      <w:r>
        <w:t>揭晓纹等著 其他作品：https://www.jiaokey.com/tag/揭晓纹等著.html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关键词搜索：https://www.jiaokey.com/tag/中小企业-经济发展-生态模式-研究-中国.html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