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中国农村扶贫瞄准定点部门与NGO的视角</w:t>
      </w:r>
    </w:p>
    <w:p>
      <w:r>
        <w:rPr>
          <w:rFonts w:ascii="宋体" w:hAnsi="宋体" w:eastAsia="宋体"/>
          <w:sz w:val="24"/>
        </w:rPr>
        <w:t>许源源编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中国农村扶贫瞄准定点部门与NGO的视角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本书出售、求购地址：https://www.jiaokey.com/book/detail/13178821.html</w:t>
      </w:r>
    </w:p>
    <w:p>
      <w:r>
        <w:t>更多相关图书推荐：https://www.jiaokey.com</w:t>
      </w:r>
    </w:p>
    <w:p>
      <w:r>
        <w:t>许源源编 其他作品：https://www.jiaokey.com/tag/许源源编.html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关键词搜索：https://www.jiaokey.com/tag/中国农村扶贫瞄准定点部门与NGO的视角.html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