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搜尽奇峰打草稿  山水速写</w:t>
      </w:r>
    </w:p>
    <w:p>
      <w:r>
        <w:rPr>
          <w:rFonts w:ascii="宋体" w:hAnsi="宋体" w:eastAsia="宋体"/>
          <w:sz w:val="24"/>
        </w:rPr>
        <w:t>童中焘绘编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搜尽奇峰打草稿  山水速写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本书出售、求购地址：https://www.jiaokey.com/book/detail/13178807.html</w:t>
      </w:r>
    </w:p>
    <w:p>
      <w:r>
        <w:t>更多相关图书推荐：https://www.jiaokey.com</w:t>
      </w:r>
    </w:p>
    <w:p>
      <w:r>
        <w:t>童中焘绘编 其他作品：https://www.jiaokey.com/tag/童中焘绘编.html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关键词搜索：https://www.jiaokey.com/tag/搜尽奇峰打草稿  山水速写.html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