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全国金融职工绘画书法摄影展览作品集</w:t>
      </w:r>
    </w:p>
    <w:p>
      <w:r>
        <w:rPr>
          <w:rFonts w:ascii="宋体" w:hAnsi="宋体" w:eastAsia="宋体"/>
          <w:sz w:val="24"/>
        </w:rPr>
        <w:t>陈炜编；郭永琰副主编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全国金融职工绘画书法摄影展览作品集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陈炜编；郭永琰副主编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本书出售、求购地址：https://www.jiaokey.com/book/detail/13178794.html</w:t>
      </w:r>
    </w:p>
    <w:p>
      <w:r>
        <w:t>更多相关图书推荐：https://www.jiaokey.com</w:t>
      </w:r>
    </w:p>
    <w:p>
      <w:r>
        <w:t>陈炜编；郭永琰副主编 其他作品：https://www.jiaokey.com/tag/陈炜编；郭永琰副主编.html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关键词搜索：https://www.jiaokey.com/tag/全国金融职工绘画书法摄影展览作品集.html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