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书名：中国艺术大展作品全集  雕塑卷</w:t>
      </w:r>
    </w:p>
    <w:p>
      <w:r>
        <w:t>作者：卢辅圣，田丹总编；李维琨，何冰副总编</w:t>
      </w:r>
    </w:p>
    <w:p>
      <w:r>
        <w:t>出版社：上海：上海书画出版社</w:t>
      </w:r>
    </w:p>
    <w:p>
      <w:r>
        <w:t>出版日期：1997.05</w:t>
      </w:r>
    </w:p>
    <w:p>
      <w:r>
        <w:t>总页数：193</w:t>
      </w:r>
    </w:p>
    <w:p>
      <w:r>
        <w:t>更多请访问教客网: www.jiaokey.com</w:t>
      </w:r>
    </w:p>
    <w:p>
      <w:r>
        <w:t>中国艺术大展作品全集  雕塑卷 评论地址：https://www.jiaokey.com/book/detail/13178787.html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