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中国艺术大展作品全集  中国画卷</w:t>
      </w:r>
    </w:p>
    <w:p>
      <w:r>
        <w:rPr>
          <w:rFonts w:ascii="宋体" w:hAnsi="宋体" w:eastAsia="宋体"/>
          <w:sz w:val="24"/>
        </w:rPr>
        <w:t>卢辅圣，田丹总编；李维琨，何冰副总编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中国艺术大展作品全集  中国画卷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卢辅圣，田丹总编；李维琨，何冰副总编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本书出售、求购地址：https://www.jiaokey.com/book/detail/13178786.html</w:t>
      </w:r>
    </w:p>
    <w:p>
      <w:r>
        <w:t>更多相关图书推荐：https://www.jiaokey.com</w:t>
      </w:r>
    </w:p>
    <w:p>
      <w:r>
        <w:t>卢辅圣，田丹总编；李维琨，何冰副总编 其他作品：https://www.jiaokey.com/tag/卢辅圣，田丹总编；李维琨，何冰副总编.html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关键词搜索：https://www.jiaokey.com/tag/中国艺术大展作品全集  中国画卷.html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