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百奏不厌中外小提琴名曲77首</w:t>
      </w:r>
    </w:p>
    <w:p>
      <w:r>
        <w:rPr>
          <w:rFonts w:ascii="宋体" w:hAnsi="宋体" w:eastAsia="宋体"/>
          <w:sz w:val="24"/>
        </w:rPr>
        <w:t>胡惟民编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百奏不厌中外小提琴名曲77首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小提琴-器乐曲(地点: 世界 学科: 选集) 器乐曲-小提琴(地点: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本书出售、求购地址：https://www.jiaokey.com/book/detail/13178778.html</w:t>
      </w:r>
    </w:p>
    <w:p>
      <w:r>
        <w:t>更多相关图书推荐：https://www.jiaokey.com</w:t>
      </w:r>
    </w:p>
    <w:p>
      <w:r>
        <w:t>胡惟民编 其他作品：https://www.jiaokey.com/tag/胡惟民编.html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关键词搜索：https://www.jiaokey.com/tag/小提琴-器乐曲(地点: 世界 学科: 选集) 器乐曲-小提琴(地点: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