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北魏墓志珍稀拓片系列丛帖  元玕墓志  第10册</w:t>
      </w:r>
    </w:p>
    <w:p>
      <w:r>
        <w:rPr>
          <w:rFonts w:ascii="宋体" w:hAnsi="宋体" w:eastAsia="宋体"/>
          <w:sz w:val="24"/>
        </w:rPr>
        <w:t>卢林编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北魏墓志珍稀拓片系列丛帖  元玕墓志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本书出售、求购地址：https://www.jiaokey.com/book/detail/13178759.html</w:t>
      </w:r>
    </w:p>
    <w:p>
      <w:r>
        <w:t>更多相关图书推荐：https://www.jiaokey.com</w:t>
      </w:r>
    </w:p>
    <w:p>
      <w:r>
        <w:t>卢林编 其他作品：https://www.jiaokey.com/tag/卢林编.html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关键词搜索：https://www.jiaokey.com/tag/北魏墓志珍稀拓片系列丛帖  元玕墓志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