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元延明墓志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元延明墓志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本书出售、求购地址：https://www.jiaokey.com/book/detail/13178756.html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关键词搜索：https://www.jiaokey.com/tag/元延明墓志.html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