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考研西医综合复习全书  4  2013</w:t>
      </w:r>
    </w:p>
    <w:p>
      <w:r>
        <w:rPr>
          <w:rFonts w:ascii="宋体" w:hAnsi="宋体" w:eastAsia="宋体"/>
          <w:sz w:val="24"/>
        </w:rPr>
        <w:t>付林（301医院），于吉人（北大医学部）主编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考研西医综合复习全书  4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付林（301医院），于吉人（北大医学部）主编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本书出售、求购地址：https://www.jiaokey.com/book/detail/13178744.html</w:t>
      </w:r>
    </w:p>
    <w:p>
      <w:r>
        <w:t>更多相关图书推荐：https://www.jiaokey.com</w:t>
      </w:r>
    </w:p>
    <w:p>
      <w:r>
        <w:t>付林（301医院），于吉人（北大医学部）主编 其他作品：https://www.jiaokey.com/tag/付林（301医院），于吉人（北大医学部）主编.html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关键词搜索：https://www.jiaokey.com/tag/考研西医综合复习全书  4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