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书名：营养圣经实用指南</w:t>
      </w:r>
    </w:p>
    <w:p>
      <w:r>
        <w:t>作者：（英）帕特里克·霍尔福德，（英）苏珊娜·劳森著；范志红等译</w:t>
      </w:r>
    </w:p>
    <w:p>
      <w:r>
        <w:t>出版社：北京:北京出版社,2012.09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营养圣经实用指南 评论地址：https://www.jiaokey.com/book/detail/13178733.html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