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我来做宝宝的家庭医生  现代科学育儿700问  第2版</w:t>
      </w:r>
    </w:p>
    <w:p>
      <w:r>
        <w:rPr>
          <w:rFonts w:ascii="宋体" w:hAnsi="宋体" w:eastAsia="宋体"/>
          <w:sz w:val="24"/>
        </w:rPr>
        <w:t>刘治学主编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我来做宝宝的家庭医生  现代科学育儿700问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本书出售、求购地址：https://www.jiaokey.com/book/detail/13178720.html</w:t>
      </w:r>
    </w:p>
    <w:p>
      <w:r>
        <w:t>更多相关图书推荐：https://www.jiaokey.com</w:t>
      </w:r>
    </w:p>
    <w:p>
      <w:r>
        <w:t>刘治学主编 其他作品：https://www.jiaokey.com/tag/刘治学主编.html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关键词搜索：https://www.jiaokey.com/tag/我来做宝宝的家庭医生  现代科学育儿700问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