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谜案追踪  医学神探</w:t>
      </w:r>
    </w:p>
    <w:p>
      <w:r>
        <w:rPr>
          <w:rFonts w:ascii="宋体" w:hAnsi="宋体" w:eastAsia="宋体"/>
          <w:sz w:val="24"/>
        </w:rPr>
        <w:t>李小涛编著；北京大陆桥文化传媒编译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谜案追踪  医学神探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李小涛编著；北京大陆桥文化传媒编译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本书出售、求购地址：https://www.jiaokey.com/book/detail/13178685.html</w:t>
      </w:r>
    </w:p>
    <w:p>
      <w:r>
        <w:t>更多相关图书推荐：https://www.jiaokey.com</w:t>
      </w:r>
    </w:p>
    <w:p>
      <w:r>
        <w:t>李小涛编著；北京大陆桥文化传媒编译 其他作品：https://www.jiaokey.com/tag/李小涛编著；北京大陆桥文化传媒编译.html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关键词搜索：https://www.jiaokey.com/tag/谜案追踪  医学神探.html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