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随身查系列  食物相宜相克随身查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随身查系列  食物相宜相克随身查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本书出售、求购地址：https://www.jiaokey.com/book/detail/13178672.html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关键词搜索：https://www.jiaokey.com/tag/随身查系列  食物相宜相克随身查.html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