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南齐书  卷16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南齐书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本书出售、求购地址：https://www.jiaokey.com/book/detail/13178670.html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南齐书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