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书名：瑰宝遗梦  恭王府流失文物寻踪</w:t>
      </w:r>
    </w:p>
    <w:p>
      <w:r>
        <w:t>作者：鲁宁著</w:t>
      </w:r>
    </w:p>
    <w:p>
      <w:r>
        <w:t>出版社：北京:北京出版社,2010.10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瑰宝遗梦  恭王府流失文物寻踪 评论地址：https://www.jiaokey.com/book/detail/13178628.html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