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书名：像奥普拉一样成功  从问题少女到传媒女皇</w:t>
      </w:r>
    </w:p>
    <w:p>
      <w:r>
        <w:t>作者：韩佳冰编著</w:t>
      </w:r>
    </w:p>
    <w:p>
      <w:r>
        <w:t>出版社：武汉：武汉出版社</w:t>
      </w:r>
    </w:p>
    <w:p>
      <w:r>
        <w:t>出版日期：2012.05</w:t>
      </w:r>
    </w:p>
    <w:p>
      <w:r>
        <w:t>总页数：211</w:t>
      </w:r>
    </w:p>
    <w:p>
      <w:r>
        <w:t>更多请访问教客网: www.jiaokey.com</w:t>
      </w:r>
    </w:p>
    <w:p>
      <w:r>
        <w:t>像奥普拉一样成功  从问题少女到传媒女皇 评论地址：https://www.jiaokey.com/book/detail/13178624.html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