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书名：世界长寿之乡  巴马  享寿探密  精华版</w:t>
      </w:r>
    </w:p>
    <w:p>
      <w:r>
        <w:t>作者：李少华，江山，杨桂英著</w:t>
      </w:r>
    </w:p>
    <w:p>
      <w:r>
        <w:t>出版社：北京：中医古籍出版社</w:t>
      </w:r>
    </w:p>
    <w:p>
      <w:r>
        <w:t>出版日期：2012.02</w:t>
      </w:r>
    </w:p>
    <w:p>
      <w:r>
        <w:t>总页数：238</w:t>
      </w:r>
    </w:p>
    <w:p>
      <w:r>
        <w:t>更多请访问教客网: www.jiaokey.com</w:t>
      </w:r>
    </w:p>
    <w:p>
      <w:r>
        <w:t>世界长寿之乡  巴马  享寿探密  精华版 评论地址：https://www.jiaokey.com/book/detail/13178613.html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