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玉人何处教吹箫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玉人何处教吹箫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本书出售、求购地址：https://www.jiaokey.com/book/detail/13178589.html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关键词搜索：https://www.jiaokey.com/tag/玉人何处教吹箫.html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