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正说清朝十二帝  漫画版</w:t>
      </w:r>
    </w:p>
    <w:p>
      <w:r>
        <w:rPr>
          <w:rFonts w:ascii="宋体" w:hAnsi="宋体" w:eastAsia="宋体"/>
          <w:sz w:val="24"/>
        </w:rPr>
        <w:t>阎崇年原著；马健男，王燕，刘畅绘画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正说清朝十二帝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阎崇年原著；马健男，王燕，刘畅绘画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本书出售、求购地址：https://www.jiaokey.com/book/detail/13178579.html</w:t>
      </w:r>
    </w:p>
    <w:p>
      <w:r>
        <w:t>更多相关图书推荐：https://www.jiaokey.com</w:t>
      </w:r>
    </w:p>
    <w:p>
      <w:r>
        <w:t>阎崇年原著；马健男，王燕，刘畅绘画 其他作品：https://www.jiaokey.com/tag/阎崇年原著；马健男，王燕，刘畅绘画.html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关键词搜索：https://www.jiaokey.com/tag/正说清朝十二帝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