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书名：毛笔楷书习字帖</w:t>
      </w:r>
    </w:p>
    <w:p>
      <w:r>
        <w:t>作者：李岩编选</w:t>
      </w:r>
    </w:p>
    <w:p>
      <w:r>
        <w:t>出版社：济南:山东美术出版社,2008.01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毛笔楷书习字帖 评论地址：https://www.jiaokey.com/book/detail/13178566.html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