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左手倒影，右手年华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左手倒影，右手年华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本书出售、求购地址：https://www.jiaokey.com/book/detail/13178430.html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关键词搜索：https://www.jiaokey.com/tag/左手倒影，右手年华.html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