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侯门·美人谋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侯门·美人谋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本书出售、求购地址：https://www.jiaokey.com/book/detail/13178422.html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关键词搜索：https://www.jiaokey.com/tag/侯门·美人谋.html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