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书名：绿色经典生态文学书系  延龄草</w:t>
      </w:r>
    </w:p>
    <w:p>
      <w:r>
        <w:t>作者：（美）巴勒斯著</w:t>
      </w:r>
    </w:p>
    <w:p>
      <w:r>
        <w:t>出版社：合肥:安徽人民出版社,2012.06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绿色经典生态文学书系  延龄草 评论地址：https://www.jiaokey.com/book/detail/13178407.html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