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水在时间之下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水在时间之下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本书出售、求购地址：https://www.jiaokey.com/book/detail/13178351.html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关键词搜索：https://www.jiaokey.com/tag/水在时间之下.html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