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门外汉  白宫内外的巴拉克·奥巴马</w:t>
      </w:r>
    </w:p>
    <w:p>
      <w:r>
        <w:rPr>
          <w:rFonts w:ascii="宋体" w:hAnsi="宋体" w:eastAsia="宋体"/>
          <w:sz w:val="24"/>
        </w:rPr>
        <w:t>（美）爱德华·克莱因（EdwardKlein）著；王如月译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门外汉  白宫内外的巴拉克·奥巴马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（美）爱德华·克莱因（EdwardKlein）著；王如月译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本书出售、求购地址：https://www.jiaokey.com/book/detail/13178335.html</w:t>
      </w:r>
    </w:p>
    <w:p>
      <w:r>
        <w:t>更多相关图书推荐：https://www.jiaokey.com</w:t>
      </w:r>
    </w:p>
    <w:p>
      <w:r>
        <w:t>（美）爱德华·克莱因（EdwardKlein）著；王如月译 其他作品：https://www.jiaokey.com/tag/（美）爱德华·克莱因（EdwardKlein）著；王如月译.html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关键词搜索：https://www.jiaokey.com/tag/门外汉  白宫内外的巴拉克·奥巴马.html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