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发展共享 民生为本  中国十年发展的民生视角</w:t>
      </w:r>
    </w:p>
    <w:p>
      <w:r>
        <w:rPr>
          <w:rFonts w:ascii="宋体" w:hAnsi="宋体" w:eastAsia="宋体"/>
          <w:sz w:val="24"/>
        </w:rPr>
        <w:t>林发源主编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发展共享 民生为本  中国十年发展的民生视角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本书出售、求购地址：https://www.jiaokey.com/book/detail/13178289.html</w:t>
      </w:r>
    </w:p>
    <w:p>
      <w:r>
        <w:t>更多相关图书推荐：https://www.jiaokey.com</w:t>
      </w:r>
    </w:p>
    <w:p>
      <w:r>
        <w:t>林发源主编 其他作品：https://www.jiaokey.com/tag/林发源主编.html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关键词搜索：https://www.jiaokey.com/tag/发展共享 民生为本  中国十年发展的民生视角.html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