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中国城市传播竞争力模型建构与发展报告  2010-2011年度  城市传播与区域发展的和谐共生</w:t>
      </w:r>
    </w:p>
    <w:p>
      <w:r>
        <w:rPr>
          <w:rFonts w:ascii="宋体" w:hAnsi="宋体" w:eastAsia="宋体"/>
          <w:sz w:val="24"/>
        </w:rPr>
        <w:t>王安中，李宜篷，龙明霞主编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中国城市传播竞争力模型建构与发展报告  2010-2011年度  城市传播与区域发展的和谐共生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王安中，李宜篷，龙明霞主编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本书出售、求购地址：https://www.jiaokey.com/book/detail/13178283.html</w:t>
      </w:r>
    </w:p>
    <w:p>
      <w:r>
        <w:t>更多相关图书推荐：https://www.jiaokey.com</w:t>
      </w:r>
    </w:p>
    <w:p>
      <w:r>
        <w:t>王安中，李宜篷，龙明霞主编 其他作品：https://www.jiaokey.com/tag/王安中，李宜篷，龙明霞主编.html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关键词搜索：https://www.jiaokey.com/tag/中国城市传播竞争力模型建构与发展报告  2010-2011年度  城市传播与区域发展的和谐共生.html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