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新编商务英语综合教程  第2册</w:t>
      </w:r>
    </w:p>
    <w:p>
      <w:r>
        <w:rPr>
          <w:rFonts w:ascii="宋体" w:hAnsi="宋体" w:eastAsia="宋体"/>
          <w:sz w:val="24"/>
        </w:rPr>
        <w:t>张立玉主编；周群强，邓之宇，李晶编著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新编商务英语综合教程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张立玉主编；周群强，邓之宇，李晶编著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本书出售、求购地址：https://www.jiaokey.com/book/detail/13178281.html</w:t>
      </w:r>
    </w:p>
    <w:p>
      <w:r>
        <w:t>更多相关图书推荐：https://www.jiaokey.com</w:t>
      </w:r>
    </w:p>
    <w:p>
      <w:r>
        <w:t>张立玉主编；周群强，邓之宇，李晶编著 其他作品：https://www.jiaokey.com/tag/张立玉主编；周群强，邓之宇，李晶编著.html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关键词搜索：https://www.jiaokey.com/tag/新编商务英语综合教程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