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美术学研究  2  第五届全国高校美术史学年会特辑</w:t>
      </w:r>
    </w:p>
    <w:p>
      <w:r>
        <w:rPr>
          <w:rFonts w:ascii="宋体" w:hAnsi="宋体" w:eastAsia="宋体"/>
          <w:sz w:val="24"/>
        </w:rPr>
        <w:t>樊波主编；顾丞峰副主编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美术学研究  2  第五届全国高校美术史学年会特辑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樊波主编；顾丞峰副主编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本书出售、求购地址：https://www.jiaokey.com/book/detail/13178274.html</w:t>
      </w:r>
    </w:p>
    <w:p>
      <w:r>
        <w:t>更多相关图书推荐：https://www.jiaokey.com</w:t>
      </w:r>
    </w:p>
    <w:p>
      <w:r>
        <w:t>樊波主编；顾丞峰副主编 其他作品：https://www.jiaokey.com/tag/樊波主编；顾丞峰副主编.html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关键词搜索：https://www.jiaokey.com/tag/美术学研究  2  第五届全国高校美术史学年会特辑.html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